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2A3B9" w14:textId="77777777" w:rsidR="00BB27CC" w:rsidRDefault="00000000" w:rsidP="00BC4F8E">
      <w:pPr>
        <w:spacing w:before="260" w:after="120" w:line="288" w:lineRule="auto"/>
        <w:jc w:val="center"/>
        <w:outlineLvl w:val="3"/>
        <w:rPr>
          <w:rFonts w:eastAsia="DengXian" w:hint="eastAsia"/>
        </w:rPr>
      </w:pPr>
      <w:bookmarkStart w:id="0" w:name="heading_19"/>
      <w:r>
        <w:rPr>
          <w:rFonts w:ascii="Arial" w:eastAsia="DengXian" w:hAnsi="Arial" w:cs="Arial" w:hint="eastAsia"/>
          <w:b/>
          <w:sz w:val="28"/>
        </w:rPr>
        <w:t xml:space="preserve">Proposal </w:t>
      </w:r>
      <w:bookmarkEnd w:id="0"/>
      <w:r>
        <w:rPr>
          <w:rFonts w:ascii="Arial" w:eastAsia="DengXian" w:hAnsi="Arial" w:cs="Arial" w:hint="eastAsia"/>
          <w:b/>
          <w:sz w:val="28"/>
        </w:rPr>
        <w:t>Template</w:t>
      </w:r>
    </w:p>
    <w:p w14:paraId="5571CD0D" w14:textId="77777777" w:rsidR="00BB27CC" w:rsidRDefault="00000000">
      <w:pPr>
        <w:numPr>
          <w:ilvl w:val="0"/>
          <w:numId w:val="7"/>
        </w:numPr>
        <w:spacing w:before="120" w:after="120" w:line="288" w:lineRule="auto"/>
        <w:jc w:val="left"/>
      </w:pPr>
      <w:r>
        <w:rPr>
          <w:rFonts w:ascii="Arial" w:eastAsia="DengXian" w:hAnsi="Arial" w:cs="Arial"/>
          <w:sz w:val="22"/>
        </w:rPr>
        <w:t>Workshop title</w:t>
      </w:r>
    </w:p>
    <w:p w14:paraId="7216BFA4" w14:textId="77777777" w:rsidR="00BB27CC" w:rsidRDefault="00000000">
      <w:pPr>
        <w:numPr>
          <w:ilvl w:val="0"/>
          <w:numId w:val="7"/>
        </w:numPr>
        <w:spacing w:before="120" w:after="120" w:line="288" w:lineRule="auto"/>
        <w:jc w:val="left"/>
        <w:rPr>
          <w:rFonts w:ascii="Arial" w:eastAsia="DengXian" w:hAnsi="Arial" w:cs="Arial"/>
          <w:sz w:val="22"/>
        </w:rPr>
      </w:pPr>
      <w:r>
        <w:rPr>
          <w:rFonts w:ascii="Arial" w:eastAsia="DengXian" w:hAnsi="Arial" w:cs="Arial"/>
          <w:sz w:val="22"/>
        </w:rPr>
        <w:t>Theme and background of the workshop</w:t>
      </w:r>
    </w:p>
    <w:p w14:paraId="1D177D52" w14:textId="77777777" w:rsidR="00BB27CC" w:rsidRDefault="00000000">
      <w:pPr>
        <w:numPr>
          <w:ilvl w:val="0"/>
          <w:numId w:val="7"/>
        </w:numPr>
        <w:spacing w:before="120" w:after="120" w:line="288" w:lineRule="auto"/>
        <w:jc w:val="left"/>
        <w:rPr>
          <w:rFonts w:ascii="Arial" w:eastAsia="DengXian" w:hAnsi="Arial" w:cs="Arial"/>
          <w:sz w:val="22"/>
        </w:rPr>
      </w:pPr>
      <w:r>
        <w:rPr>
          <w:rFonts w:ascii="Arial" w:eastAsia="DengXian" w:hAnsi="Arial" w:cs="Arial"/>
          <w:sz w:val="22"/>
        </w:rPr>
        <w:t>Detailed agenda of the workshop (with time, session and content description)</w:t>
      </w:r>
    </w:p>
    <w:p w14:paraId="08387864" w14:textId="77777777" w:rsidR="00BB27CC" w:rsidRDefault="00000000">
      <w:pPr>
        <w:numPr>
          <w:ilvl w:val="0"/>
          <w:numId w:val="7"/>
        </w:numPr>
        <w:spacing w:before="120" w:after="120" w:line="288" w:lineRule="auto"/>
        <w:jc w:val="left"/>
        <w:rPr>
          <w:rFonts w:ascii="Arial" w:eastAsia="DengXian" w:hAnsi="Arial" w:cs="Arial"/>
          <w:sz w:val="22"/>
        </w:rPr>
      </w:pPr>
      <w:r>
        <w:rPr>
          <w:rFonts w:ascii="Arial" w:eastAsia="DengXian" w:hAnsi="Arial" w:cs="Arial"/>
          <w:sz w:val="22"/>
        </w:rPr>
        <w:t>Core organizers information (including name, affiliation, professional title, research direction, organizing experience, division of labor)</w:t>
      </w:r>
    </w:p>
    <w:p w14:paraId="18DCDF27" w14:textId="77777777" w:rsidR="00BB27CC" w:rsidRDefault="00000000">
      <w:pPr>
        <w:numPr>
          <w:ilvl w:val="0"/>
          <w:numId w:val="7"/>
        </w:numPr>
        <w:spacing w:before="120" w:after="120" w:line="288" w:lineRule="auto"/>
        <w:jc w:val="left"/>
        <w:rPr>
          <w:rFonts w:ascii="Arial" w:eastAsia="DengXian" w:hAnsi="Arial" w:cs="Arial"/>
          <w:sz w:val="22"/>
        </w:rPr>
      </w:pPr>
      <w:r>
        <w:rPr>
          <w:rFonts w:ascii="Arial" w:eastAsia="DengXian" w:hAnsi="Arial" w:cs="Arial"/>
          <w:sz w:val="22"/>
        </w:rPr>
        <w:t>Program committee information (including number, qualifications, diversity)</w:t>
      </w:r>
    </w:p>
    <w:p w14:paraId="66F3AAA2" w14:textId="77777777" w:rsidR="00BB27CC" w:rsidRDefault="00000000">
      <w:pPr>
        <w:numPr>
          <w:ilvl w:val="0"/>
          <w:numId w:val="7"/>
        </w:numPr>
        <w:spacing w:before="120" w:after="120" w:line="288" w:lineRule="auto"/>
        <w:jc w:val="left"/>
        <w:rPr>
          <w:rFonts w:ascii="Arial" w:eastAsia="DengXian" w:hAnsi="Arial" w:cs="Arial"/>
          <w:sz w:val="22"/>
        </w:rPr>
      </w:pPr>
      <w:r>
        <w:rPr>
          <w:rFonts w:ascii="Arial" w:eastAsia="DengXian" w:hAnsi="Arial" w:cs="Arial"/>
          <w:sz w:val="22"/>
        </w:rPr>
        <w:t>Invited speakers list (</w:t>
      </w:r>
      <w:r>
        <w:rPr>
          <w:rFonts w:ascii="Arial" w:eastAsia="DengXian" w:hAnsi="Arial" w:cs="Arial" w:hint="eastAsia"/>
          <w:sz w:val="22"/>
        </w:rPr>
        <w:t xml:space="preserve">if any, please </w:t>
      </w:r>
      <w:r>
        <w:rPr>
          <w:rFonts w:ascii="Arial" w:eastAsia="DengXian" w:hAnsi="Arial" w:cs="Arial"/>
          <w:sz w:val="22"/>
        </w:rPr>
        <w:t>including name, affiliation, research direction, confirmation status, and diversity description)</w:t>
      </w:r>
    </w:p>
    <w:p w14:paraId="41C97D0D" w14:textId="77777777" w:rsidR="00BB27CC" w:rsidRDefault="00000000">
      <w:pPr>
        <w:numPr>
          <w:ilvl w:val="0"/>
          <w:numId w:val="7"/>
        </w:numPr>
        <w:spacing w:before="120" w:after="120" w:line="288" w:lineRule="auto"/>
        <w:jc w:val="left"/>
        <w:rPr>
          <w:rFonts w:ascii="Arial" w:eastAsia="DengXian" w:hAnsi="Arial" w:cs="Arial"/>
          <w:sz w:val="22"/>
        </w:rPr>
      </w:pPr>
      <w:r>
        <w:rPr>
          <w:rFonts w:ascii="Arial" w:eastAsia="DengXian" w:hAnsi="Arial" w:cs="Arial" w:hint="eastAsia"/>
          <w:sz w:val="22"/>
        </w:rPr>
        <w:t>Expected number of submissions and accepted papers.</w:t>
      </w:r>
    </w:p>
    <w:p w14:paraId="79B44FB3" w14:textId="77777777" w:rsidR="00BB27CC" w:rsidRDefault="00000000">
      <w:pPr>
        <w:numPr>
          <w:ilvl w:val="0"/>
          <w:numId w:val="7"/>
        </w:numPr>
        <w:spacing w:before="120" w:after="120" w:line="288" w:lineRule="auto"/>
        <w:jc w:val="left"/>
        <w:rPr>
          <w:rFonts w:ascii="Arial" w:eastAsia="DengXian" w:hAnsi="Arial" w:cs="Arial"/>
          <w:sz w:val="22"/>
        </w:rPr>
      </w:pPr>
      <w:r>
        <w:rPr>
          <w:rFonts w:ascii="Arial" w:eastAsia="DengXian" w:hAnsi="Arial" w:cs="Arial"/>
          <w:sz w:val="22"/>
        </w:rPr>
        <w:t>Differentiation and innovation points of the workshop (comparison with other workshops, innovative design, community value)</w:t>
      </w:r>
    </w:p>
    <w:p w14:paraId="67F564B5" w14:textId="77777777" w:rsidR="00BB27CC" w:rsidRDefault="00000000">
      <w:pPr>
        <w:numPr>
          <w:ilvl w:val="0"/>
          <w:numId w:val="7"/>
        </w:numPr>
        <w:spacing w:before="120" w:after="120" w:line="288" w:lineRule="auto"/>
        <w:jc w:val="left"/>
        <w:rPr>
          <w:rFonts w:ascii="Arial" w:eastAsia="DengXian" w:hAnsi="Arial" w:cs="Arial"/>
          <w:sz w:val="22"/>
        </w:rPr>
      </w:pPr>
      <w:r>
        <w:rPr>
          <w:rFonts w:ascii="Arial" w:eastAsia="DengXian" w:hAnsi="Arial" w:cs="Arial"/>
          <w:sz w:val="22"/>
        </w:rPr>
        <w:t>Feasibility and logistics plan of the workshop (including submission platform, review process, promotion plan, budget planning)</w:t>
      </w:r>
    </w:p>
    <w:p w14:paraId="5EDC87F7" w14:textId="40C10351" w:rsidR="00BB27CC" w:rsidRPr="00FE336B" w:rsidRDefault="00000000" w:rsidP="00FE336B">
      <w:pPr>
        <w:numPr>
          <w:ilvl w:val="0"/>
          <w:numId w:val="7"/>
        </w:numPr>
        <w:spacing w:before="120" w:after="120" w:line="288" w:lineRule="auto"/>
        <w:jc w:val="left"/>
        <w:rPr>
          <w:rFonts w:ascii="Arial" w:eastAsia="DengXian" w:hAnsi="Arial" w:cs="Arial" w:hint="eastAsia"/>
          <w:sz w:val="22"/>
        </w:rPr>
      </w:pPr>
      <w:r>
        <w:rPr>
          <w:rFonts w:ascii="Arial" w:eastAsia="DengXian" w:hAnsi="Arial" w:cs="Arial"/>
          <w:sz w:val="22"/>
        </w:rPr>
        <w:t>Optional attachments (including speaker intention confirmation, past organizing cases, detailed budget, PC member list)</w:t>
      </w:r>
    </w:p>
    <w:sectPr w:rsidR="00BB27CC" w:rsidRPr="00FE3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3F3350"/>
    <w:multiLevelType w:val="singleLevel"/>
    <w:tmpl w:val="B53F3350"/>
    <w:lvl w:ilvl="0">
      <w:numFmt w:val="bullet"/>
      <w:lvlText w:val="•"/>
      <w:lvlJc w:val="left"/>
      <w:rPr>
        <w:color w:val="3370FF"/>
      </w:rPr>
    </w:lvl>
  </w:abstractNum>
  <w:abstractNum w:abstractNumId="1" w15:restartNumberingAfterBreak="0">
    <w:nsid w:val="BF205925"/>
    <w:multiLevelType w:val="singleLevel"/>
    <w:tmpl w:val="BF205925"/>
    <w:lvl w:ilvl="0">
      <w:start w:val="4"/>
      <w:numFmt w:val="decimal"/>
      <w:lvlText w:val="%1."/>
      <w:lvlJc w:val="left"/>
      <w:rPr>
        <w:color w:val="3370FF"/>
      </w:rPr>
    </w:lvl>
  </w:abstractNum>
  <w:abstractNum w:abstractNumId="2" w15:restartNumberingAfterBreak="0">
    <w:nsid w:val="CF092B84"/>
    <w:multiLevelType w:val="singleLevel"/>
    <w:tmpl w:val="CF092B84"/>
    <w:lvl w:ilvl="0">
      <w:start w:val="2"/>
      <w:numFmt w:val="decimal"/>
      <w:lvlText w:val="%1."/>
      <w:lvlJc w:val="left"/>
      <w:rPr>
        <w:color w:val="3370FF"/>
      </w:rPr>
    </w:lvl>
  </w:abstractNum>
  <w:abstractNum w:abstractNumId="3" w15:restartNumberingAfterBreak="0">
    <w:nsid w:val="0053208E"/>
    <w:multiLevelType w:val="singleLevel"/>
    <w:tmpl w:val="0053208E"/>
    <w:lvl w:ilvl="0">
      <w:start w:val="1"/>
      <w:numFmt w:val="decimal"/>
      <w:lvlText w:val="%1."/>
      <w:lvlJc w:val="left"/>
      <w:rPr>
        <w:color w:val="3370FF"/>
      </w:rPr>
    </w:lvl>
  </w:abstractNum>
  <w:abstractNum w:abstractNumId="4" w15:restartNumberingAfterBreak="0">
    <w:nsid w:val="35E83B33"/>
    <w:multiLevelType w:val="singleLevel"/>
    <w:tmpl w:val="35E83B33"/>
    <w:lvl w:ilvl="0">
      <w:start w:val="1"/>
      <w:numFmt w:val="decimal"/>
      <w:lvlText w:val="%1."/>
      <w:lvlJc w:val="left"/>
      <w:rPr>
        <w:color w:val="3370FF"/>
      </w:rPr>
    </w:lvl>
  </w:abstractNum>
  <w:abstractNum w:abstractNumId="5" w15:restartNumberingAfterBreak="0">
    <w:nsid w:val="40B249F9"/>
    <w:multiLevelType w:val="singleLevel"/>
    <w:tmpl w:val="40B249F9"/>
    <w:lvl w:ilvl="0">
      <w:numFmt w:val="bullet"/>
      <w:lvlText w:val="•"/>
      <w:lvlJc w:val="left"/>
      <w:rPr>
        <w:color w:val="3370FF"/>
      </w:rPr>
    </w:lvl>
  </w:abstractNum>
  <w:abstractNum w:abstractNumId="6" w15:restartNumberingAfterBreak="0">
    <w:nsid w:val="59ADCABA"/>
    <w:multiLevelType w:val="singleLevel"/>
    <w:tmpl w:val="59ADCABA"/>
    <w:lvl w:ilvl="0">
      <w:start w:val="3"/>
      <w:numFmt w:val="decimal"/>
      <w:lvlText w:val="%1."/>
      <w:lvlJc w:val="left"/>
      <w:rPr>
        <w:color w:val="3370FF"/>
      </w:rPr>
    </w:lvl>
  </w:abstractNum>
  <w:num w:numId="1" w16cid:durableId="2024084849">
    <w:abstractNumId w:val="0"/>
  </w:num>
  <w:num w:numId="2" w16cid:durableId="1868978416">
    <w:abstractNumId w:val="5"/>
  </w:num>
  <w:num w:numId="3" w16cid:durableId="31656794">
    <w:abstractNumId w:val="3"/>
  </w:num>
  <w:num w:numId="4" w16cid:durableId="502010734">
    <w:abstractNumId w:val="2"/>
  </w:num>
  <w:num w:numId="5" w16cid:durableId="739642588">
    <w:abstractNumId w:val="6"/>
  </w:num>
  <w:num w:numId="6" w16cid:durableId="1433285621">
    <w:abstractNumId w:val="1"/>
  </w:num>
  <w:num w:numId="7" w16cid:durableId="2140147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EB509E"/>
    <w:rsid w:val="004367E5"/>
    <w:rsid w:val="00BB27CC"/>
    <w:rsid w:val="00BC4F8E"/>
    <w:rsid w:val="00FD22C1"/>
    <w:rsid w:val="00FE336B"/>
    <w:rsid w:val="051938CD"/>
    <w:rsid w:val="12516AB5"/>
    <w:rsid w:val="20B44120"/>
    <w:rsid w:val="24A40C1D"/>
    <w:rsid w:val="36EB509E"/>
    <w:rsid w:val="40A55AB1"/>
    <w:rsid w:val="4A474C35"/>
    <w:rsid w:val="71F272E6"/>
    <w:rsid w:val="78515AB6"/>
    <w:rsid w:val="78D22E4F"/>
    <w:rsid w:val="7B6E450C"/>
    <w:rsid w:val="7CAE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480ED20"/>
  <w15:docId w15:val="{966B82DB-DA5D-1B48-A350-199C4A9A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Dv1</dc:creator>
  <cp:lastModifiedBy>蒋飘</cp:lastModifiedBy>
  <cp:revision>4</cp:revision>
  <dcterms:created xsi:type="dcterms:W3CDTF">2026-02-27T03:52:00Z</dcterms:created>
  <dcterms:modified xsi:type="dcterms:W3CDTF">2026-02-27T05:18:00Z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AE532AFF0E8D48C893C8A1F388CF3386_11</vt:lpwstr>
  </property>
  <property fmtid="{D5CDD505-2E9C-101B-9397-08002B2CF9AE}" pid="4" name="KSOTemplateDocerSaveRecord">
    <vt:lpwstr>eyJoZGlkIjoiZGI0M2Q5ZDNiNGFjZmVmNzI4YmM0MzRiOWUwZDFiNzQiLCJ1c2VySWQiOiIxNDg1MjQwNjQ1In0=</vt:lpwstr>
  </property>
</Properties>
</file>